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Павла Владимировича,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Морозов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</w:t>
      </w:r>
      <w:r>
        <w:rPr>
          <w:rFonts w:ascii="Times New Roman" w:eastAsia="Times New Roman" w:hAnsi="Times New Roman" w:cs="Times New Roman"/>
          <w:sz w:val="28"/>
          <w:szCs w:val="28"/>
        </w:rPr>
        <w:t>екцию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16.09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П.В.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25492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